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Hakunin kuntorata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10:00-13:00 Kansallisen hiihtopäivän Hiihto- ja polkujuoksutapahtuma Mietaan Hakunissa</w:t>
      </w:r>
    </w:p>
    <w:p>
      <w:r>
        <w:t>Kansallisen hiihtopäivän  Hiihto- ja polkujuoksutapahtuma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