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Ampumahiihtostadion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11:00-14:00 Etelä-Pohjanmaan ja Pohjanmaan Maakuntaviesti sekä Nuorisoviesti</w:t>
      </w:r>
    </w:p>
    <w:p>
      <w:r>
        <w:t>Etelä-Pohjanmaan ja Pohjanmaan Maakuntaviesti sekä Nuorisoviesti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