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Vierteenmäen pururata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>17:00-19:00 Tulisteluilta Vierteenmäen laavulla</w:t>
      </w:r>
    </w:p>
    <w:p>
      <w:r>
        <w:t>Kaikille avoin tulisteluilta Vierteenmäen pururadan laavulla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