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12:00-14:00 Nalleneuvola</w:t>
      </w:r>
    </w:p>
    <w:p>
      <w:r>
        <w:t>Talvilomaviikon ohjelmaa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