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 xml:space="preserve">17:00-19:00 Räsäsen runokaruselli </w:t>
      </w:r>
    </w:p>
    <w:p>
      <w:r>
        <w:t xml:space="preserve">Räsäsen runokaruselli Isonkyrön kirjastolla klo 18.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