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Orismalan kylätupa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18:00-19:00 Kulttuurin kuulumisia Orismalan kylätuvalla 5.3. 2026 klo 18-19</w:t>
      </w:r>
    </w:p>
    <w:p>
      <w:r>
        <w:t>Kulttuurin kuulumisia Orismalan kylätuvalla torstaina 5.3.2026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