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17:30-19:30 Seinäjoen pääkirjaston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