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Kyrkösjärven uimaranta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09:00-18:00 Jyväspilkki goes to Seinäjoki</w:t>
      </w:r>
    </w:p>
    <w:p>
      <w:r>
        <w:t>Pilkkikilpailu 21.2.2026</w:t>
      </w:r>
    </w:p>
    <w:p>
      <w:r>
        <w:t>5-16€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