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13:00-19:00 Talvilomapäivä pääkirjastossa!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