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18:00-20:00 Kasakat Tiistenjoella</w:t>
      </w:r>
    </w:p>
    <w:p>
      <w:r>
        <w:t>Kasakat Tiistenjoella 110 vuotta juhlaluento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