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18:00-18:30 Satujooga Peräseinäjoen kirjastossa</w:t>
      </w:r>
    </w:p>
    <w:p>
      <w:r>
        <w:t>Satujooga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