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Alajärvi-sali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18:30-19:15 NAISKUOROT HETKI- JA TIIMA MUSIIKIN LUMOISSA, Alajärvi</w:t>
      </w:r>
    </w:p>
    <w:p>
      <w:r>
        <w:t>Soinin ja Alajärven naiskuorot yhdistävät voimansa. Luvassa tunteita laidasta laitaan. Kuoronjohtaja Johanna Valkeinen.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