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Verkkotapahtuma, Seinäjoki</w:t>
      </w:r>
    </w:p>
    <w:p>
      <w:r>
        <w:t>17.3.2026 tiistai</w:t>
      </w:r>
    </w:p>
    <w:p>
      <w:pPr>
        <w:pStyle w:val="Heading1"/>
      </w:pPr>
      <w:r>
        <w:t>17.3.2026 tiistai</w:t>
      </w:r>
    </w:p>
    <w:p>
      <w:pPr>
        <w:pStyle w:val="Heading2"/>
      </w:pPr>
      <w:r>
        <w:t>15:00-16:00 Vahvistetaan yhteisöjä - maahanmuuttaneet mukaan yhdistystoimintaan</w:t>
      </w:r>
    </w:p>
    <w:p>
      <w:r>
        <w:t>Eteläpohjaisille yhdistystoimijoille tulossa oppimistreffit verkossa teemalla "Vahvistetaan yhteisöjä - maahanmuuttaneet mukaan yhdistystoim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