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 väistötilat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18:00-19:00 Lukukoira Lysti Kauhajoen kirjastossa keväällä 2026</w:t>
      </w:r>
    </w:p>
    <w:p>
      <w:r>
        <w:t>Kennelliiton Lukukoira Lysti ottaa lukijoita vastaan ajanvarauksella Kauhajoen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