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12:00-13:00 Suunnitellaan MIKÄ VAAN MUSEO!</w:t>
      </w:r>
    </w:p>
    <w:p>
      <w:r>
        <w:t>Hiihtolomaviikon taidetyöpaja Alajärven kaupunginkirjastossa (Kirkkotie 7)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