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Elinkeinotalo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17:30-19:30 Tuula Vertanen; Parantaja ja selväkuulija</w:t>
      </w:r>
    </w:p>
    <w:p>
      <w:r>
        <w:t>Tuula Vertanen</w:t>
      </w:r>
    </w:p>
    <w:p>
      <w:r>
        <w:t>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