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Elinkeinotalo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17:00-19:30 Pirkko Lassila; Kukkaterapia</w:t>
      </w:r>
    </w:p>
    <w:p>
      <w:r>
        <w:t>Pirkko Lassila; Kukkaterapia</w:t>
      </w:r>
    </w:p>
    <w:p>
      <w:r>
        <w:t>Oviraha: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