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Elinkeinotalo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17:30-19:30 Ida Hedman; Maayhteys ja sen merkitys</w:t>
      </w:r>
    </w:p>
    <w:p>
      <w:r>
        <w:t>Ida Hedman; Maayhteys ja sen merkitys</w:t>
      </w:r>
    </w:p>
    <w:p>
      <w:r>
        <w:t>Oviraha: 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