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Yhteiskoulu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13:00-13:40 Teatteri Mukamas "Juhlapäivä"</w:t>
      </w:r>
    </w:p>
    <w:p>
      <w:r>
        <w:t>Esitys yhdistelee hauskasti nukketeatteria, musiikkia ja tanssia.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