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 xml:space="preserve">12:00-17:00 HäjyLAN </w:t>
      </w:r>
    </w:p>
    <w:p>
      <w:r>
        <w:t xml:space="preserve">Verkkopelitapahtuma </w:t>
      </w:r>
    </w:p>
    <w:p>
      <w:r>
        <w:t>30€ pelipaikka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