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 xml:space="preserve">20:30-23:59 Karaoke Kauhavan Nuorisoseuralla </w:t>
      </w:r>
    </w:p>
    <w:p>
      <w:r>
        <w:t>Karaokea tanssisalissa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