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20:00-22:00 Iltasoitto jokirannasta</w:t>
      </w:r>
    </w:p>
    <w:p>
      <w:r>
        <w:t>Puolustuvoimien varusmiessoittokunnan konserttisoittokunta feat. Jonna Pirttijoki &amp; Sami Pitkämö</w:t>
      </w:r>
    </w:p>
    <w:p>
      <w:r>
        <w:t>Liput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