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Helmiranta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 xml:space="preserve">13:30-16:00 Muisti ja minuus </w:t>
      </w:r>
    </w:p>
    <w:p>
      <w:r>
        <w:t xml:space="preserve">Ikääntyvien yliopiston luento, luennoitsijana FT, psykoterapeutti, tietokirjailija Marja Saarenheimo.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