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Lämppäri (Seinäjoen kansalaisopisto)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18:00-19:15 Östermyran koulukunta esittää: Harharetki</w:t>
      </w:r>
    </w:p>
    <w:p>
      <w:r>
        <w:t>Östermyran koulukunnan täysin improvisoitu näytelmä, jossa suunnitelmat muuttuvat ja tarina saa yllättäviä käänteitä. Vain kolme esitystä!</w:t>
      </w:r>
    </w:p>
    <w:p>
      <w:r>
        <w:t>12 € / 8 € (+ lipunmyyntikulut 1,50 €). Ystävänkortti käy.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