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pääkirjasto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17:30-19:00 Kirjailijavierailu Kauhavan pääkirjastossa 5.3. klo 17.30</w:t>
      </w:r>
    </w:p>
    <w:p>
      <w:r>
        <w:t>Noora Mustajoki ja Bosse Hellsten Kittilästä kertovat romaanistaan Turisti, joka aloittaa Lappiin sijoittuvan Arktis-sarjan.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