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kirjasto</w:t>
      </w:r>
    </w:p>
    <w:p>
      <w:r>
        <w:t>1.4.2026 keskiviikko</w:t>
      </w:r>
    </w:p>
    <w:p>
      <w:pPr>
        <w:pStyle w:val="Heading1"/>
      </w:pPr>
      <w:r>
        <w:t>1.4.2026 keskiviikko</w:t>
      </w:r>
    </w:p>
    <w:p>
      <w:pPr>
        <w:pStyle w:val="Heading2"/>
      </w:pPr>
      <w:r>
        <w:t>14:00-16:00 Lihasten ja voimaharjoittelun merkitys ja voimaharjoittelun perusperiaatteet</w:t>
      </w:r>
    </w:p>
    <w:p>
      <w:r>
        <w:t>Lihasten ja voimaharjoittelun merkitys ja voimaharjoittelun perusperiaatteet – maksuton etäluento Jurvan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