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18:00-20:00 Kauhajoen pelimannien kevätkonsertti</w:t>
      </w:r>
    </w:p>
    <w:p>
      <w:r>
        <w:t>Konsertti on osana Kauhajoen kultturipalvelujen järjestämää Kriuhnaasu tapahtumaa.</w:t>
      </w:r>
    </w:p>
    <w:p>
      <w:r>
        <w:t>Viisitoista euroa/henkilö. Sis kahvituksen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