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Kyntäjä elokuvateatteri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19:00-23:59 Alavuden UMK-kisakatsomo la 28.2. Kino Kyntäjässä &amp; Lymyssä klo 19 alk.</w:t>
      </w:r>
    </w:p>
    <w:p>
      <w:r>
        <w:t>Alavus kannustaa Antti Paalasta UMK-kisassa.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