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09:30-12:00 Koko perheen talvirieha Alavudella 24.2. klo 9.30-12.00</w:t>
      </w:r>
    </w:p>
    <w:p>
      <w:r>
        <w:t>Maksuton tapahtuma Alavus Areenan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