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Alavus Areena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10:00-17:00 Yrittäjät Areenalla -messut Alavudella 25.-26.4.2026</w:t>
      </w:r>
    </w:p>
    <w:p>
      <w:r>
        <w:t>Koko perheen messutapahtuma Alavus Areenalla huhtikuussa.</w:t>
      </w:r>
    </w:p>
    <w:p>
      <w:r>
        <w:t>Sisäänpääsymaksu 10€ / 1 päivän lippu tai  15€ / 2 päivän lippu, alle 10-vuotiaat maksutta.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