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 xml:space="preserve">13:00-14:15 Jalasjärven kirjaston esittely to 5.3.26 klo 13.00 </w:t>
      </w:r>
    </w:p>
    <w:p>
      <w:r>
        <w:t>Esittelykierros kirjaston toiminnoista!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