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14:00-20:00 EU:ta etsimässä</w:t>
      </w:r>
    </w:p>
    <w:p>
      <w:r>
        <w:t>Koe Euroopan maut, musiikki ja kulttuurit Seinäjoen Keskustorilla – elämyksellinen koko perheen tapahtuma Eurooppa‑päivänä!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