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14:00-23:00 STEAK &amp; BLOWJOB -PÄIVÄN ETKOT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