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Club B52 Ähtäri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20:00-04:30 Pauli Hanhiniemi MAT</w:t>
      </w:r>
    </w:p>
    <w:p>
      <w:r>
        <w:t>Pauli Hanhiniemi MAT (melko akustinen trio) saapuu clubin lavalle viihdyttämään niin hiihtolomalaisia, kuin paikallisiakin musiikin ystäviä.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