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17:30-18:30 Kirjailijavieraana Jari Järvelä</w:t>
      </w:r>
    </w:p>
    <w:p>
      <w:r>
        <w:t>Jari Järvelä Alavuden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