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Areena</w:t>
      </w:r>
    </w:p>
    <w:p>
      <w:r>
        <w:t>22.4.2026 keskiviikko</w:t>
      </w:r>
    </w:p>
    <w:p>
      <w:pPr>
        <w:pStyle w:val="Heading1"/>
      </w:pPr>
      <w:r>
        <w:t>22.4.2026 keskiviikko</w:t>
      </w:r>
    </w:p>
    <w:p>
      <w:pPr>
        <w:pStyle w:val="Heading2"/>
      </w:pPr>
      <w:r>
        <w:t>12:00-15:00 E-P Harjoittelun Rekrymessut 2026</w:t>
      </w:r>
    </w:p>
    <w:p>
      <w:r>
        <w:t>E-P Harjoittelun Rekrytointimessujen tavoitteena on yhdistää opiskelijat yrityksiin keskittymällä työharjoittelupaikkoihin.</w:t>
      </w:r>
    </w:p>
    <w:p>
      <w:r>
        <w:t>Osallistuminen messuille on yrityksille ja osallistujille maksuton. Klikkaa 'osta lippuja' rekisteröityäksesi...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