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14:00-16:00 Lihasten ja voimaharjoittelun merkitys ja voimaharjoittelun perusperiaatteet</w:t>
      </w:r>
    </w:p>
    <w:p>
      <w:r>
        <w:t>Lihasten ja voimaharjoittelun merkitys ja voimaharjoittelun perusperiaatteet – maksuton etäluento Jalasjärven kirjastolla ke 1.4.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