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16:00-17:30 Kirja- ja kässäpiiri</w:t>
      </w:r>
    </w:p>
    <w:p>
      <w:r>
        <w:t>Kirja- ja kässäpiiri Kuortaneen kirjastossa ke 25.3. klo 16-17.30.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