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10:00-16:00 Enemmän kuin ihminen -Messut</w:t>
      </w:r>
    </w:p>
    <w:p>
      <w:r>
        <w:t>Enemmän kuin ihminen -Messut</w:t>
      </w:r>
    </w:p>
    <w:p>
      <w:r>
        <w:t>Lipun hinta on la 20 eur- ja su 20 eur ovelta. Jos haluat osallistua molempiin messupäiviin, yhteislipun hinta on 35 eur. Sisäänpääsyn lisäksi lippuun sisältyy kaikki messupaikalla tapahtuvat yleisöluennot. La iltatapahtuman lipun hinta on 10 eur (myös messuesittelijöille)😋. Alle 12-vuotiaat pääsevät ilmaiseksi messupäiviin sekä lauantaiseen iltatapahtumaan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