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Autionmaan maja (Kurikan Paulapieksujen mökki)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18:00-21:00 Kuutamohiihto/-kävely</w:t>
      </w:r>
    </w:p>
    <w:p>
      <w:r>
        <w:t xml:space="preserve"> Perinteinen kuutamohiihto/-kävely</w:t>
      </w:r>
    </w:p>
    <w:p>
      <w:r>
        <w:t xml:space="preserve"> Aikuiset 15 €,  alle 18 v 5 €.  Sisältää tarjoilut sekä korsu,-että tavallisen saunan.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