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Ilmajoki-halli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11:00-18:00 Ilimajoen Pikkuusen Paremmat Messut 5.3.2026 klo 11.00-18.00</w:t>
      </w:r>
    </w:p>
    <w:p>
      <w:r>
        <w:t>Messuilla voit tutustua työnantajiin, maakunnallisiin koulutusmahdollisuuksiin sekä paikallisiin yhdistyksiin sekä harrastusmahdollisuuksiin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