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19:00-21:00 Martín Alvarado &amp; Mikko Helenius: „Así es nuestro tango“, Kalevan Navetta</w:t>
      </w:r>
    </w:p>
    <w:p>
      <w:r>
        <w:t>Tangolaulaja Martín Alvaradon ja bandoneonisti/pianisti Mikko Heleniuksen levynjulkaisukiertueen keikka Kalevan Navetassa 8.4.2026</w:t>
      </w:r>
    </w:p>
    <w:p>
      <w:r>
        <w:t>20 € / lippu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