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Kullervo Kortteli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22:00-06:00 Häppeninki x Ryym on a sidequest</w:t>
      </w:r>
    </w:p>
    <w:p>
      <w:r>
        <w:t>Häppeninki x Ryym valtaavat Kullervokorttelin 21.03. ja tuovat mukanaan reivikokemuksen, jota Seinäjoki ei ole ennen nähnyt. K22</w:t>
      </w:r>
    </w:p>
    <w:p>
      <w:r>
        <w:t xml:space="preserve">10€ sis. Narikan.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