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5.6.2026 perjantai</w:t>
      </w:r>
    </w:p>
    <w:p>
      <w:pPr>
        <w:pStyle w:val="Heading1"/>
      </w:pPr>
      <w:r>
        <w:t>5.6.2026-6.6.2026</w:t>
      </w:r>
    </w:p>
    <w:p>
      <w:pPr>
        <w:pStyle w:val="Heading2"/>
      </w:pPr>
      <w:r>
        <w:t xml:space="preserve">18:00-23:00 Komiat, Maija Vilkkumaa ja Niilo OmaSp Stadionin Hetki-areenalla 5.6.2026 </w:t>
      </w:r>
    </w:p>
    <w:p>
      <w:r>
        <w:t>OmaSp Stadionin 10v juhlavuosi jatkaa täydentymistään!</w:t>
      </w:r>
    </w:p>
    <w:p>
      <w:r>
        <w:t>alkaen 44,90€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