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13:00-17:00 Haa­ve­maa: Ta­ri­noi­ta siir­to­lai­suu­des­ta -se­mi­naa­ri</w:t>
      </w:r>
    </w:p>
    <w:p>
      <w:r>
        <w:t>Kaikille avoimessa seminaarissa tutustutaan Pohjois-Amerikkaan lähteneiden suomalaisten siirtolaisten tarinoihin ja musiikkiin.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