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maaliskuiset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