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17:00-18:00 Kuula-opiston kevätkonsertti 15.4.2026 klo 17.00</w:t>
      </w:r>
    </w:p>
    <w:p>
      <w:r>
        <w:t>Kuula-opiston kevätkonsertti 15.4.2026 klo 17.00 Isonkyrön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