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Kuortaneen kunnan nuorisotilat</w:t>
      </w:r>
    </w:p>
    <w:p>
      <w:r>
        <w:t>19.3.2026 torstai</w:t>
      </w:r>
    </w:p>
    <w:p>
      <w:pPr>
        <w:pStyle w:val="Heading1"/>
      </w:pPr>
      <w:r>
        <w:t>19.3.2026 torstai</w:t>
      </w:r>
    </w:p>
    <w:p>
      <w:pPr>
        <w:pStyle w:val="Heading2"/>
      </w:pPr>
      <w:r>
        <w:t>12:00-16:00 Kuortaneen Ohjaamo avoinna</w:t>
      </w:r>
    </w:p>
    <w:p>
      <w:r>
        <w:t>Alle 30-vuotiaille suunnattu maksuton matalan kynnyksen moniammatillinen neuvonta- ja ohjauspiste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