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10:00-12:00 Yleisöluento tinnituksesta</w:t>
      </w:r>
    </w:p>
    <w:p>
      <w:r>
        <w:t>Mistä tinnitus johtuu, ja mitä sille voi tehdä? Miten sen kanssa voi oppia elämään paremmin? Tule kuulemaan ajankohtaista tietoa.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