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18:00-20:00 Pohjanmaa Elokuva</w:t>
      </w:r>
    </w:p>
    <w:p>
      <w:r>
        <w:t>Tervetuloa maksuttomaan elokuvailtaan Nuorisoseurantalolle!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